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05.09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294492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4679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потерял копию постановления. 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26.06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